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B7D1" w14:textId="78FA9EF7" w:rsidR="008068DF" w:rsidRDefault="0030706E">
      <w:pPr>
        <w:pStyle w:val="Heading1"/>
      </w:pPr>
      <w:r>
        <w:t xml:space="preserve">Health and Medical English Homework 2 </w:t>
      </w:r>
    </w:p>
    <w:p w14:paraId="777CB932" w14:textId="77777777" w:rsidR="008068DF" w:rsidRDefault="0030706E">
      <w:pPr>
        <w:pStyle w:val="Heading2"/>
      </w:pPr>
      <w:r>
        <w:t>Grammar Section</w:t>
      </w:r>
    </w:p>
    <w:p w14:paraId="06D99F24" w14:textId="77777777" w:rsidR="008068DF" w:rsidRDefault="0030706E">
      <w:r>
        <w:t>A. Question Formation</w:t>
      </w:r>
    </w:p>
    <w:p w14:paraId="65BAD1D0" w14:textId="77777777" w:rsidR="008068DF" w:rsidRDefault="0030706E">
      <w:r>
        <w:t>1. Rearranged Questions:</w:t>
      </w:r>
    </w:p>
    <w:p w14:paraId="4B0FF912" w14:textId="77777777" w:rsidR="008068DF" w:rsidRDefault="0030706E">
      <w:r>
        <w:t>- Have you seen the doctor recently?</w:t>
      </w:r>
    </w:p>
    <w:p w14:paraId="3ED2FF95" w14:textId="77777777" w:rsidR="008068DF" w:rsidRDefault="0030706E">
      <w:r>
        <w:t>- How long have you had this cough?</w:t>
      </w:r>
    </w:p>
    <w:p w14:paraId="3FA3BB04" w14:textId="77777777" w:rsidR="008068DF" w:rsidRDefault="0030706E">
      <w:r>
        <w:t>- How many times have you been to the hospital?</w:t>
      </w:r>
    </w:p>
    <w:p w14:paraId="074A51A9" w14:textId="77777777" w:rsidR="008068DF" w:rsidRDefault="0030706E">
      <w:r>
        <w:t xml:space="preserve">2. Fill in the </w:t>
      </w:r>
      <w:r>
        <w:t>Blanks:</w:t>
      </w:r>
    </w:p>
    <w:p w14:paraId="492B85A1" w14:textId="77777777" w:rsidR="008068DF" w:rsidRDefault="0030706E">
      <w:r>
        <w:t>- When did you first notice the rash?</w:t>
      </w:r>
    </w:p>
    <w:p w14:paraId="25B24509" w14:textId="77777777" w:rsidR="008068DF" w:rsidRDefault="0030706E">
      <w:r>
        <w:t>- Where is your headache located?</w:t>
      </w:r>
    </w:p>
    <w:p w14:paraId="430F320D" w14:textId="77777777" w:rsidR="008068DF" w:rsidRDefault="0030706E">
      <w:r>
        <w:t>- When did the symptoms begin?</w:t>
      </w:r>
    </w:p>
    <w:p w14:paraId="38FFF703" w14:textId="77777777" w:rsidR="008068DF" w:rsidRDefault="0030706E">
      <w:r>
        <w:t>- How often do you experience these dizzy spells?</w:t>
      </w:r>
    </w:p>
    <w:p w14:paraId="4EB40335" w14:textId="77777777" w:rsidR="008068DF" w:rsidRDefault="0030706E">
      <w:r>
        <w:t>3. Transform into Questions:</w:t>
      </w:r>
    </w:p>
    <w:p w14:paraId="6AEBEF47" w14:textId="77777777" w:rsidR="008068DF" w:rsidRDefault="0030706E">
      <w:r>
        <w:t>- Does she have a temperature of 102°F?</w:t>
      </w:r>
    </w:p>
    <w:p w14:paraId="78476DA0" w14:textId="77777777" w:rsidR="008068DF" w:rsidRDefault="0030706E">
      <w:r>
        <w:t>- Have they been waiting i</w:t>
      </w:r>
      <w:r>
        <w:t>n the emergency room for three hours?</w:t>
      </w:r>
    </w:p>
    <w:p w14:paraId="6745969F" w14:textId="77777777" w:rsidR="008068DF" w:rsidRDefault="0030706E">
      <w:r>
        <w:t>- Did the doctor prescribe antibiotics for his sore throat?</w:t>
      </w:r>
    </w:p>
    <w:p w14:paraId="73B04992" w14:textId="77777777" w:rsidR="008068DF" w:rsidRDefault="0030706E">
      <w:r>
        <w:t>B. Present Perfect Simple and Continuous</w:t>
      </w:r>
    </w:p>
    <w:p w14:paraId="4D0350E3" w14:textId="77777777" w:rsidR="008068DF" w:rsidRDefault="0030706E">
      <w:r>
        <w:t>- I have had this cough for three weeks now.</w:t>
      </w:r>
    </w:p>
    <w:p w14:paraId="1342EF35" w14:textId="77777777" w:rsidR="008068DF" w:rsidRDefault="0030706E">
      <w:r>
        <w:t>- The doctor has been seeing patients since 7 AM.</w:t>
      </w:r>
    </w:p>
    <w:p w14:paraId="09DF7676" w14:textId="77777777" w:rsidR="008068DF" w:rsidRDefault="0030706E">
      <w:r>
        <w:t>- How long have you be</w:t>
      </w:r>
      <w:r>
        <w:t>en taking this medication?</w:t>
      </w:r>
    </w:p>
    <w:p w14:paraId="5CD034CD" w14:textId="77777777" w:rsidR="008068DF" w:rsidRDefault="0030706E">
      <w:r>
        <w:t>- She has not been feeling well lately.</w:t>
      </w:r>
    </w:p>
    <w:p w14:paraId="3A86958F" w14:textId="5D64BD37" w:rsidR="008068DF" w:rsidRDefault="0030706E">
      <w:r>
        <w:t>- We have been waiting for test results since last Monday.</w:t>
      </w:r>
    </w:p>
    <w:p w14:paraId="7CBBE010" w14:textId="4E8FB408" w:rsidR="0030706E" w:rsidRDefault="0030706E"/>
    <w:p w14:paraId="79FA783C" w14:textId="77777777" w:rsidR="0030706E" w:rsidRDefault="0030706E"/>
    <w:p w14:paraId="582456CE" w14:textId="77777777" w:rsidR="008068DF" w:rsidRDefault="0030706E">
      <w:pPr>
        <w:pStyle w:val="Heading2"/>
      </w:pPr>
      <w:r>
        <w:lastRenderedPageBreak/>
        <w:t>Vocabulary Section</w:t>
      </w:r>
    </w:p>
    <w:p w14:paraId="0522FE19" w14:textId="77777777" w:rsidR="008068DF" w:rsidRDefault="0030706E">
      <w:r>
        <w:t>A. Illnesses and Injuries</w:t>
      </w:r>
    </w:p>
    <w:p w14:paraId="2A7AAFB8" w14:textId="77777777" w:rsidR="008068DF" w:rsidRDefault="0030706E">
      <w:r>
        <w:t>1. Matching Conditions:</w:t>
      </w:r>
    </w:p>
    <w:p w14:paraId="3FB3E6E2" w14:textId="77777777" w:rsidR="008068DF" w:rsidRDefault="0030706E">
      <w:r>
        <w:t>- 1. Allergic reaction – c. Swelling and difficulty breathing</w:t>
      </w:r>
    </w:p>
    <w:p w14:paraId="73AD390D" w14:textId="77777777" w:rsidR="008068DF" w:rsidRDefault="0030706E">
      <w:r>
        <w:t>- 2. High blood pressure – d. Reading of 180 over 140</w:t>
      </w:r>
    </w:p>
    <w:p w14:paraId="57729677" w14:textId="77777777" w:rsidR="008068DF" w:rsidRDefault="0030706E">
      <w:r>
        <w:t>- 3. Sprained ankle – e. Joint pain and inability to bear weight</w:t>
      </w:r>
    </w:p>
    <w:p w14:paraId="62033F0D" w14:textId="77777777" w:rsidR="008068DF" w:rsidRDefault="0030706E">
      <w:r>
        <w:t>- 4. Food poisoning – b. Feeling like the room is spinning</w:t>
      </w:r>
    </w:p>
    <w:p w14:paraId="3196BE2D" w14:textId="77777777" w:rsidR="008068DF" w:rsidRDefault="0030706E">
      <w:r>
        <w:t>- 5. Rash – a. Red, itchy skin with small bumps</w:t>
      </w:r>
    </w:p>
    <w:p w14:paraId="7F0A7FC3" w14:textId="77777777" w:rsidR="008068DF" w:rsidRDefault="0030706E">
      <w:r>
        <w:t>2. Fill in the Blanks:</w:t>
      </w:r>
    </w:p>
    <w:p w14:paraId="50D45D9D" w14:textId="77777777" w:rsidR="008068DF" w:rsidRDefault="0030706E">
      <w:r>
        <w:t xml:space="preserve">- </w:t>
      </w:r>
      <w:r>
        <w:t>After falling on the ice, his ankle became swollen.</w:t>
      </w:r>
    </w:p>
    <w:p w14:paraId="7E1840F3" w14:textId="77777777" w:rsidR="008068DF" w:rsidRDefault="0030706E">
      <w:r>
        <w:t>- The patient is unconscious and cannot be woken up.</w:t>
      </w:r>
    </w:p>
    <w:p w14:paraId="0380A038" w14:textId="77777777" w:rsidR="008068DF" w:rsidRDefault="0030706E">
      <w:r>
        <w:t>- She has a headache and has been taking painkillers.</w:t>
      </w:r>
    </w:p>
    <w:p w14:paraId="788F3438" w14:textId="77777777" w:rsidR="008068DF" w:rsidRDefault="0030706E">
      <w:r>
        <w:t>- He burned his hand on the hot stove.</w:t>
      </w:r>
    </w:p>
    <w:p w14:paraId="28D34B2C" w14:textId="77777777" w:rsidR="008068DF" w:rsidRDefault="0030706E">
      <w:r>
        <w:t>- The cut on her finger is bleeding quite badly.</w:t>
      </w:r>
    </w:p>
    <w:p w14:paraId="4CF79027" w14:textId="77777777" w:rsidR="008068DF" w:rsidRDefault="0030706E">
      <w:r>
        <w:t>B. Phrasa</w:t>
      </w:r>
      <w:r>
        <w:t>l Verbs Related to Illness</w:t>
      </w:r>
    </w:p>
    <w:p w14:paraId="506218B6" w14:textId="77777777" w:rsidR="008068DF" w:rsidRDefault="0030706E">
      <w:r>
        <w:t>- Please lie down on the examination table.</w:t>
      </w:r>
    </w:p>
    <w:p w14:paraId="5E5AD136" w14:textId="77777777" w:rsidR="008068DF" w:rsidRDefault="0030706E">
      <w:r>
        <w:t>- He nearly passed out when he saw the needle.</w:t>
      </w:r>
    </w:p>
    <w:p w14:paraId="5D18EF50" w14:textId="77777777" w:rsidR="008068DF" w:rsidRDefault="0030706E">
      <w:r>
        <w:t>- I've been standing so long that I need to sit down.</w:t>
      </w:r>
    </w:p>
    <w:p w14:paraId="20A1C314" w14:textId="77777777" w:rsidR="008068DF" w:rsidRDefault="0030706E">
      <w:r>
        <w:t>- It takes time to get over the flu.</w:t>
      </w:r>
    </w:p>
    <w:p w14:paraId="78C5A922" w14:textId="77777777" w:rsidR="008068DF" w:rsidRDefault="0030706E">
      <w:r>
        <w:t>- After the accident, it took several minutes f</w:t>
      </w:r>
      <w:r>
        <w:t>or him to come around.</w:t>
      </w:r>
    </w:p>
    <w:p w14:paraId="51F67982" w14:textId="77777777" w:rsidR="008068DF" w:rsidRDefault="0030706E">
      <w:r>
        <w:t>C. Medical Treatments</w:t>
      </w:r>
    </w:p>
    <w:p w14:paraId="77A04950" w14:textId="77777777" w:rsidR="008068DF" w:rsidRDefault="0030706E">
      <w:r>
        <w:t>- Bandage – sprained ankle</w:t>
      </w:r>
    </w:p>
    <w:p w14:paraId="5B298124" w14:textId="77777777" w:rsidR="008068DF" w:rsidRDefault="0030706E">
      <w:r>
        <w:t>- Painkillers – headache/back pain</w:t>
      </w:r>
    </w:p>
    <w:p w14:paraId="624C1E50" w14:textId="77777777" w:rsidR="008068DF" w:rsidRDefault="0030706E">
      <w:r>
        <w:t>- Antihistamine tablets – allergic reaction</w:t>
      </w:r>
    </w:p>
    <w:p w14:paraId="1D33D3E8" w14:textId="77777777" w:rsidR="008068DF" w:rsidRDefault="0030706E">
      <w:r>
        <w:t>- Stitches – deep cut</w:t>
      </w:r>
    </w:p>
    <w:p w14:paraId="6DB6730D" w14:textId="0B68BB5A" w:rsidR="0030706E" w:rsidRDefault="0030706E" w:rsidP="0030706E">
      <w:r>
        <w:t>- Antibiotics – bacterial infection/sore throat</w:t>
      </w:r>
    </w:p>
    <w:p w14:paraId="27B465AE" w14:textId="77777777" w:rsidR="008068DF" w:rsidRDefault="0030706E">
      <w:pPr>
        <w:pStyle w:val="Heading2"/>
      </w:pPr>
      <w:r>
        <w:lastRenderedPageBreak/>
        <w:t>Reading Comprehension Section</w:t>
      </w:r>
    </w:p>
    <w:p w14:paraId="4EAD925C" w14:textId="77777777" w:rsidR="008068DF" w:rsidRDefault="0030706E">
      <w:r>
        <w:t>1. c.</w:t>
      </w:r>
      <w:r>
        <w:t xml:space="preserve"> The COVID-19 pandemic</w:t>
      </w:r>
    </w:p>
    <w:p w14:paraId="73D4BE91" w14:textId="77777777" w:rsidR="008068DF" w:rsidRDefault="0030706E">
      <w:r>
        <w:t>2. b. Doctors cannot perform certain physical examinations remotely</w:t>
      </w:r>
    </w:p>
    <w:p w14:paraId="439FB723" w14:textId="77777777" w:rsidR="008068DF" w:rsidRDefault="0030706E">
      <w:r>
        <w:t>3. b. From treating illness to preventing health problems</w:t>
      </w:r>
    </w:p>
    <w:p w14:paraId="61419A4C" w14:textId="77777777" w:rsidR="008068DF" w:rsidRDefault="0030706E">
      <w:r>
        <w:t>4. b. It is now recognized as an integral part of overall wellbeing</w:t>
      </w:r>
    </w:p>
    <w:p w14:paraId="2CC9349F" w14:textId="77777777" w:rsidR="008068DF" w:rsidRDefault="0030706E">
      <w:r>
        <w:t xml:space="preserve">5. b. Bacterial resistance to </w:t>
      </w:r>
      <w:r>
        <w:t>antibiotics</w:t>
      </w:r>
    </w:p>
    <w:p w14:paraId="3DF47787" w14:textId="77777777" w:rsidR="008068DF" w:rsidRDefault="0030706E">
      <w:r>
        <w:t>6. c. The relationship has shifted toward shared decision-making</w:t>
      </w:r>
    </w:p>
    <w:p w14:paraId="669A3F9F" w14:textId="77777777" w:rsidR="008068DF" w:rsidRDefault="0030706E">
      <w:r>
        <w:t>7. c. They allow for secure sharing of information between providers</w:t>
      </w:r>
    </w:p>
    <w:p w14:paraId="46879ED6" w14:textId="77777777" w:rsidR="008068DF" w:rsidRDefault="0030706E">
      <w:r>
        <w:t>8. b. Socioeconomic factors, race, ethnicity, and geography</w:t>
      </w:r>
    </w:p>
    <w:p w14:paraId="5BE55D0B" w14:textId="77777777" w:rsidR="008068DF" w:rsidRDefault="0030706E">
      <w:r>
        <w:t>9. b. It will become more personalized based on ge</w:t>
      </w:r>
      <w:r>
        <w:t>netic factors</w:t>
      </w:r>
    </w:p>
    <w:p w14:paraId="092F5F04" w14:textId="77777777" w:rsidR="008068DF" w:rsidRDefault="0030706E">
      <w:r>
        <w:t>10. b. Challenges and transformations in modern healthcare</w:t>
      </w:r>
    </w:p>
    <w:p w14:paraId="795CE521" w14:textId="77777777" w:rsidR="008068DF" w:rsidRDefault="0030706E">
      <w:pPr>
        <w:pStyle w:val="Heading2"/>
      </w:pPr>
      <w:r>
        <w:t>Writing Section</w:t>
      </w:r>
    </w:p>
    <w:p w14:paraId="7BCF2A88" w14:textId="77777777" w:rsidR="008068DF" w:rsidRDefault="0030706E">
      <w:r>
        <w:t>A. Vocabulary Application</w:t>
      </w:r>
    </w:p>
    <w:p w14:paraId="559F93DF" w14:textId="77777777" w:rsidR="008068DF" w:rsidRDefault="0030706E">
      <w:r>
        <w:t>- After the accident, his arm was badly swollen and he couldn't move it.</w:t>
      </w:r>
    </w:p>
    <w:p w14:paraId="65F8C493" w14:textId="77777777" w:rsidR="008068DF" w:rsidRDefault="0030706E">
      <w:r>
        <w:t xml:space="preserve">- The doctor said I have high blood pressure and </w:t>
      </w:r>
      <w:r>
        <w:t>prescribed medication.</w:t>
      </w:r>
    </w:p>
    <w:p w14:paraId="139A3131" w14:textId="77777777" w:rsidR="008068DF" w:rsidRDefault="0030706E">
      <w:r>
        <w:t>- She had an allergic reaction to the peanuts and had difficulty breathing.</w:t>
      </w:r>
    </w:p>
    <w:p w14:paraId="1D5DECF6" w14:textId="77777777" w:rsidR="008068DF" w:rsidRDefault="0030706E">
      <w:r>
        <w:t>- My throat is sore and it hurts when I swallow.</w:t>
      </w:r>
    </w:p>
    <w:p w14:paraId="375849C6" w14:textId="77777777" w:rsidR="008068DF" w:rsidRDefault="0030706E">
      <w:r>
        <w:t>- The doctor put stitches on the deep cut on my leg.</w:t>
      </w:r>
    </w:p>
    <w:p w14:paraId="5112F171" w14:textId="77777777" w:rsidR="008068DF" w:rsidRDefault="0030706E">
      <w:r>
        <w:t>B. Paragraph Writing (Sample)</w:t>
      </w:r>
    </w:p>
    <w:p w14:paraId="5EC564F3" w14:textId="77777777" w:rsidR="008068DF" w:rsidRDefault="0030706E">
      <w:r>
        <w:t xml:space="preserve">Last week, I visited the </w:t>
      </w:r>
      <w:r>
        <w:t>doctor because I was feeling very dizzy, had a sore throat, and my arm was swollen after I fell. The doctor asked me, “How long have you been feeling like this?” I told her that I have been feeling sick for the past three days. She examined me and said I h</w:t>
      </w:r>
      <w:r>
        <w:t xml:space="preserve">ad a mild infection and a muscle strain in my arm. She prescribed antibiotics and told me to rest. I was also advised to drink plenty of fluids and take painkillers if necessary. If you feel unwell for more than a couple of days, you should definitely see </w:t>
      </w:r>
      <w:r>
        <w:t>a doctor.</w:t>
      </w:r>
    </w:p>
    <w:p w14:paraId="7C3971E8" w14:textId="77777777" w:rsidR="0030706E" w:rsidRDefault="0030706E">
      <w:pPr>
        <w:pStyle w:val="Heading2"/>
      </w:pPr>
    </w:p>
    <w:p w14:paraId="5E6D21FC" w14:textId="4BE82876" w:rsidR="0030706E" w:rsidRDefault="0030706E">
      <w:pPr>
        <w:pStyle w:val="Heading2"/>
      </w:pPr>
    </w:p>
    <w:p w14:paraId="24651C9F" w14:textId="77777777" w:rsidR="0030706E" w:rsidRPr="0030706E" w:rsidRDefault="0030706E" w:rsidP="0030706E"/>
    <w:p w14:paraId="55BEA381" w14:textId="6CB1072C" w:rsidR="008068DF" w:rsidRDefault="0030706E">
      <w:pPr>
        <w:pStyle w:val="Heading2"/>
      </w:pPr>
      <w:r>
        <w:lastRenderedPageBreak/>
        <w:t>Bonus Section: Medical Situations</w:t>
      </w:r>
    </w:p>
    <w:p w14:paraId="0D9374EB" w14:textId="77777777" w:rsidR="008068DF" w:rsidRDefault="0030706E">
      <w:r>
        <w:t>1. Someone is choking – b. Use the Heimlich maneuver or back blows</w:t>
      </w:r>
    </w:p>
    <w:p w14:paraId="6CF901CF" w14:textId="77777777" w:rsidR="008068DF" w:rsidRDefault="0030706E">
      <w:r>
        <w:t>2. A person has a high fever that won't go down – c. Seek medical attention and keep the person hydrated</w:t>
      </w:r>
    </w:p>
    <w:p w14:paraId="27C74302" w14:textId="77777777" w:rsidR="008068DF" w:rsidRDefault="0030706E">
      <w:r>
        <w:t>3. Someone has sprained their ankle – a.</w:t>
      </w:r>
      <w:r>
        <w:t xml:space="preserve"> Apply ice, elevate the limb, and rest</w:t>
      </w:r>
    </w:p>
    <w:p w14:paraId="22627148" w14:textId="77777777" w:rsidR="008068DF" w:rsidRDefault="0030706E">
      <w:r>
        <w:t>4. A person is having an allergic reaction with swelling – d. Administer an antihistamine if available and seek emergency care</w:t>
      </w:r>
    </w:p>
    <w:p w14:paraId="35A08A8F" w14:textId="77777777" w:rsidR="008068DF" w:rsidRDefault="0030706E">
      <w:r>
        <w:t>5. Someone has food poisoning with severe vomiting – e. Stay hydrated and consider over-th</w:t>
      </w:r>
      <w:r>
        <w:t>e-counter medications for symptom relief</w:t>
      </w:r>
    </w:p>
    <w:sectPr w:rsidR="008068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0706E"/>
    <w:rsid w:val="00326F90"/>
    <w:rsid w:val="008068D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D2962E"/>
  <w14:defaultImageDpi w14:val="300"/>
  <w15:docId w15:val="{1FC78B23-2A01-413C-B9C3-C7E7AA4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abdelrahman abujarad</cp:lastModifiedBy>
  <cp:revision>2</cp:revision>
  <dcterms:created xsi:type="dcterms:W3CDTF">2013-12-23T23:15:00Z</dcterms:created>
  <dcterms:modified xsi:type="dcterms:W3CDTF">2025-05-22T09:34:00Z</dcterms:modified>
  <cp:category/>
</cp:coreProperties>
</file>