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E" w:rsidRPr="00991A5E" w:rsidRDefault="001E096A" w:rsidP="00991A5E">
      <w:pPr>
        <w:pStyle w:val="Title"/>
        <w:bidi/>
        <w:rPr>
          <w:rFonts w:asciiTheme="majorBidi" w:hAnsiTheme="majorBidi"/>
          <w:b/>
          <w:bCs/>
          <w:color w:val="FF0000"/>
          <w:rtl/>
          <w:lang w:bidi="ar-JO"/>
        </w:rPr>
      </w:pPr>
      <w:r w:rsidRPr="00991A5E">
        <w:rPr>
          <w:rFonts w:asciiTheme="majorBidi" w:hAnsiTheme="majorBidi"/>
          <w:b/>
          <w:bCs/>
          <w:color w:val="FF0000"/>
          <w:rtl/>
        </w:rPr>
        <w:t>ورقة</w:t>
      </w:r>
      <w:r w:rsidRPr="00991A5E">
        <w:rPr>
          <w:rFonts w:asciiTheme="majorBidi" w:hAnsiTheme="majorBidi"/>
          <w:b/>
          <w:bCs/>
          <w:color w:val="FF0000"/>
        </w:rPr>
        <w:t xml:space="preserve"> </w:t>
      </w:r>
      <w:r w:rsidRPr="00991A5E">
        <w:rPr>
          <w:rFonts w:asciiTheme="majorBidi" w:hAnsiTheme="majorBidi"/>
          <w:b/>
          <w:bCs/>
          <w:color w:val="FF0000"/>
          <w:rtl/>
        </w:rPr>
        <w:t>عمل</w:t>
      </w:r>
      <w:r w:rsidRPr="00991A5E">
        <w:rPr>
          <w:rFonts w:asciiTheme="majorBidi" w:hAnsiTheme="majorBidi"/>
          <w:b/>
          <w:bCs/>
          <w:color w:val="FF0000"/>
        </w:rPr>
        <w:t xml:space="preserve"> </w:t>
      </w:r>
      <w:r w:rsidRPr="00991A5E">
        <w:rPr>
          <w:rFonts w:asciiTheme="majorBidi" w:hAnsiTheme="majorBidi"/>
          <w:b/>
          <w:bCs/>
          <w:color w:val="FF0000"/>
        </w:rPr>
        <w:t xml:space="preserve"> Vocabulary Bank: Things</w:t>
      </w:r>
      <w:r w:rsidR="00991A5E">
        <w:rPr>
          <w:rFonts w:asciiTheme="majorBidi" w:hAnsiTheme="majorBidi"/>
          <w:b/>
          <w:bCs/>
          <w:color w:val="FF0000"/>
        </w:rPr>
        <w:t xml:space="preserve"> </w:t>
      </w:r>
    </w:p>
    <w:p w:rsidR="00754672" w:rsidRDefault="001E096A" w:rsidP="00991A5E">
      <w:pPr>
        <w:pStyle w:val="ListParagraph"/>
        <w:numPr>
          <w:ilvl w:val="0"/>
          <w:numId w:val="11"/>
        </w:numPr>
      </w:pPr>
      <w:r w:rsidRPr="00991A5E">
        <w:rPr>
          <w:rFonts w:asciiTheme="majorBidi" w:hAnsiTheme="majorBidi" w:cstheme="majorBidi"/>
          <w:b/>
          <w:bCs/>
          <w:sz w:val="28"/>
          <w:szCs w:val="28"/>
        </w:rPr>
        <w:t>Match the words with the correct photo number from the page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54672">
        <w:tc>
          <w:tcPr>
            <w:tcW w:w="4320" w:type="dxa"/>
          </w:tcPr>
          <w:p w:rsidR="00754672" w:rsidRPr="00991A5E" w:rsidRDefault="001E096A" w:rsidP="00991A5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الكلمة</w:t>
            </w:r>
            <w:r w:rsidRPr="00991A5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(Word)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رقم</w:t>
            </w:r>
            <w:r w:rsidRPr="00991A5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91A5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الصورة</w:t>
            </w:r>
            <w:r w:rsidRPr="00991A5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(Photo Number)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coin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file / a binder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laptop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3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glasses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4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calendar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5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wallet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6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tissue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7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photo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8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charger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9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an</w:t>
            </w: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 xml:space="preserve"> umbrella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10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key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11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(cell) phone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12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an ID card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13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newspaper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14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bag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15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pencil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16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magazine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17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watch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18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scissors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19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piece of paper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20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credit card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21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headphones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22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dictionary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23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change purse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24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tablet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25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pen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26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 xml:space="preserve">a </w:t>
            </w: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ticket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27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sunglasses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28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lamp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29</w:t>
            </w:r>
          </w:p>
        </w:tc>
      </w:tr>
      <w:tr w:rsidR="00754672"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a notebook</w:t>
            </w:r>
          </w:p>
        </w:tc>
        <w:tc>
          <w:tcPr>
            <w:tcW w:w="4320" w:type="dxa"/>
          </w:tcPr>
          <w:p w:rsidR="00754672" w:rsidRPr="00991A5E" w:rsidRDefault="001E096A" w:rsidP="00991A5E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91A5E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30</w:t>
            </w:r>
          </w:p>
        </w:tc>
      </w:tr>
    </w:tbl>
    <w:p w:rsidR="00000000" w:rsidRDefault="001E096A"/>
    <w:p w:rsidR="001E096A" w:rsidRDefault="001E096A"/>
    <w:p w:rsidR="001E096A" w:rsidRDefault="001E096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-657225</wp:posOffset>
            </wp:positionV>
            <wp:extent cx="5991225" cy="834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6-28 at 9.57.38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E096A" w:rsidRDefault="001E096A"/>
    <w:sectPr w:rsidR="001E09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40390B"/>
    <w:multiLevelType w:val="hybridMultilevel"/>
    <w:tmpl w:val="30AED69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A75E2"/>
    <w:multiLevelType w:val="hybridMultilevel"/>
    <w:tmpl w:val="72AED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096A"/>
    <w:rsid w:val="0029639D"/>
    <w:rsid w:val="00326F90"/>
    <w:rsid w:val="00686A10"/>
    <w:rsid w:val="00754672"/>
    <w:rsid w:val="0087115B"/>
    <w:rsid w:val="00991A5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4D0650"/>
  <w14:defaultImageDpi w14:val="300"/>
  <w15:docId w15:val="{61ED962A-C05C-4A00-9D18-2C622DD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4189C-64CD-461B-82D2-725996A9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ahlam</cp:lastModifiedBy>
  <cp:revision>5</cp:revision>
  <dcterms:created xsi:type="dcterms:W3CDTF">2013-12-23T23:15:00Z</dcterms:created>
  <dcterms:modified xsi:type="dcterms:W3CDTF">2025-06-29T20:42:00Z</dcterms:modified>
  <cp:category/>
</cp:coreProperties>
</file>