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Quiz 2 Answers (Symbols Only)</w:t>
      </w:r>
    </w:p>
    <w:p>
      <w:r>
        <w:t>1. a</w:t>
      </w:r>
    </w:p>
    <w:p>
      <w:r>
        <w:t>2. c</w:t>
      </w:r>
    </w:p>
    <w:p>
      <w:r>
        <w:t>3. a</w:t>
      </w:r>
    </w:p>
    <w:p>
      <w:r>
        <w:t>4. a</w:t>
      </w:r>
    </w:p>
    <w:p>
      <w:r>
        <w:t>5. a</w:t>
      </w:r>
    </w:p>
    <w:p>
      <w:r>
        <w:t>6. d</w:t>
      </w:r>
    </w:p>
    <w:p>
      <w:r>
        <w:t>7. b</w:t>
      </w:r>
    </w:p>
    <w:p>
      <w:r>
        <w:t>8. b</w:t>
      </w:r>
    </w:p>
    <w:p>
      <w:r>
        <w:t>9. c</w:t>
      </w:r>
    </w:p>
    <w:p>
      <w:r>
        <w:t>10. b</w:t>
      </w:r>
    </w:p>
    <w:p>
      <w:r>
        <w:t>11. a</w:t>
      </w:r>
    </w:p>
    <w:p>
      <w:r>
        <w:t>12. a</w:t>
      </w:r>
    </w:p>
    <w:p>
      <w:r>
        <w:t>13. c</w:t>
      </w:r>
    </w:p>
    <w:p>
      <w:r>
        <w:t>14. b</w:t>
      </w:r>
    </w:p>
    <w:p>
      <w:r>
        <w:t>15. c</w:t>
      </w:r>
    </w:p>
    <w:p>
      <w:r>
        <w:t>16. d</w:t>
      </w:r>
    </w:p>
    <w:p>
      <w:r>
        <w:t>17. a</w:t>
      </w:r>
    </w:p>
    <w:p>
      <w:r>
        <w:t>18. a</w:t>
      </w:r>
    </w:p>
    <w:p>
      <w:r>
        <w:t>19. a</w:t>
      </w:r>
    </w:p>
    <w:p>
      <w:r>
        <w:t>20. 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